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可乐的二年级  重量级的蚕宝宝</w:t>
      </w:r>
    </w:p>
    <w:p>
      <w:r>
        <w:rPr>
          <w:rFonts w:ascii="宋体" w:hAnsi="宋体" w:eastAsia="宋体"/>
          <w:sz w:val="24"/>
        </w:rPr>
        <w:t>苏超峰著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可乐的二年级  重量级的蚕宝宝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978-7-5365-9120-2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重量级的蚕宝宝》本书是关于二年级的小女生喵喵和小伙伴们的校园故事。喵喵很想养蚕宝宝，但爸爸妈妈就是不同意给她买，喵喵难过极了。终于有一天，喵喵有了自己的蚕宝宝，但她发现养蚕宝宝并不是一件容易的事，她想要放弃。爸爸告诉她，一旦做了决定就应该坚持，想办法克服困难。听了爸爸的话，喵喵不再怕麻烦，继续开心地养着蚕宝宝。</w:t>
      </w:r>
    </w:p>
    <w:p/>
    <w:p>
      <w:r>
        <w:t>本书出售、求购地址：https://www.jiaokey.com/book/detail/14813156.html</w:t>
      </w:r>
    </w:p>
    <w:p>
      <w:r>
        <w:t>更多相关图书推荐：https://www.jiaokey.com</w:t>
      </w:r>
    </w:p>
    <w:p>
      <w:r>
        <w:t>苏超峰著 其他作品：https://www.jiaokey.com/tag/苏超峰著.html</w:t>
      </w:r>
    </w:p>
    <w:p>
      <w:r>
        <w:t>关键词搜索：https://www.jiaokey.com/tag/儿童小说-短篇小说-小说集-中国-当代.html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