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电视谈话</w:t>
      </w:r>
    </w:p>
    <w:p>
      <w:r>
        <w:rPr>
          <w:rFonts w:ascii="宋体" w:hAnsi="宋体" w:eastAsia="宋体"/>
          <w:sz w:val="24"/>
        </w:rPr>
        <w:t>（美）伯纳德·M.廷伯格（Bernard M.Timberg），（美）罗伯特·埃勒（Robert Erler），（美）霍勒斯·纽科姆（Horace Newcomb）著；文芳译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（美）伯纳德·M.廷伯格（Bernard M.Timberg），（美）罗伯特·埃勒（Robert Erler），（美）霍勒斯·纽科姆（Horace Newcomb）著；文芳译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978-7-5680-6219-0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谈话-电视节目-文化史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部著作从详细的历史视角构架电视谈话节目。作者指引我们了解这种节目类型的前世今生，逐个时期地记录了三大电视网时期的电视谈话节目，提醒我们这种形式在每个时期的重大意义。他详细清晰地描绘谈话节目如何围绕主持人的个性形成自己的风格，通过对电视谈话...</w:t>
      </w:r>
    </w:p>
    <w:p/>
    <w:p>
      <w:r>
        <w:t>本书出售、求购地址：https://www.jiaokey.com/book/detail/14813064.html</w:t>
      </w:r>
    </w:p>
    <w:p>
      <w:r>
        <w:t>更多相关图书推荐：https://www.jiaokey.com</w:t>
      </w:r>
    </w:p>
    <w:p>
      <w:r>
        <w:t>（美）伯纳德·M.廷伯格（Bernard M.Timberg），（美）罗伯特·埃勒（Robert Erler），（美）霍勒斯·纽科姆（Horace Newcomb）著；文芳译 其他作品：https://www.jiaokey.com/tag/（美）伯纳德·M.廷伯格（Bernard M.Timberg），（美）罗伯特·埃勒（Robert Erler），（美）霍勒斯·纽科姆（Horace Newcomb）著；文芳译.html</w:t>
      </w:r>
    </w:p>
    <w:p>
      <w:r>
        <w:t>关键词搜索：https://www.jiaokey.com/tag/谈话-电视节目-文化史.html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