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书名：0-8岁儿童学习环境创设</w:t>
      </w:r>
    </w:p>
    <w:p>
      <w:r>
        <w:t>作者：（美）朱莉·布拉德著；陈妃燕，苏丹译</w:t>
      </w:r>
    </w:p>
    <w:p>
      <w:r>
        <w:t>出版社：</w:t>
      </w:r>
    </w:p>
    <w:p>
      <w:r>
        <w:t>出版日期：2020.06</w:t>
      </w:r>
    </w:p>
    <w:p>
      <w:r>
        <w:t>总页数：551</w:t>
      </w:r>
    </w:p>
    <w:p>
      <w:r>
        <w:t>更多请访问教客网: www.jiaokey.com</w:t>
      </w:r>
    </w:p>
    <w:p>
      <w:r>
        <w:t>0-8岁儿童学习环境创设 评论地址：https://www.jiaokey.com/book/detail/14813033.html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