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钢铁行业典型持久性有机污染物的排放特征及环境效应</w:t>
      </w:r>
    </w:p>
    <w:p>
      <w:r>
        <w:rPr>
          <w:rFonts w:ascii="宋体" w:hAnsi="宋体" w:eastAsia="宋体"/>
          <w:sz w:val="24"/>
        </w:rPr>
        <w:t>张桂芹，孙友敏，王婷等著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钢铁行业典型持久性有机污染物的排放特征及环境效应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张桂芹，孙友敏，王婷等著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978-7-5111-4239-9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钢铁工业-有机污染物-研究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POPs为目标化合物，在山东省科技攻关计划基金的资助下，研究了钢铁行业烧结、焦化和炼钢等不同生产工序烟道气和下载灰的POPs排放特征，获得了钢铁行业不同工序POPs组分，系统研究了钢铁工业区不同环境空气颗粒物、道路尘等多介质不同粒径颗...</w:t>
      </w:r>
    </w:p>
    <w:p/>
    <w:p>
      <w:r>
        <w:t>本书出售、求购地址：https://www.jiaokey.com/book/detail/14812737.html</w:t>
      </w:r>
    </w:p>
    <w:p>
      <w:r>
        <w:t>更多相关图书推荐：https://www.jiaokey.com</w:t>
      </w:r>
    </w:p>
    <w:p>
      <w:r>
        <w:t>张桂芹，孙友敏，王婷等著 其他作品：https://www.jiaokey.com/tag/张桂芹，孙友敏，王婷等著.html</w:t>
      </w:r>
    </w:p>
    <w:p>
      <w:r>
        <w:t>关键词搜索：https://www.jiaokey.com/tag/钢铁工业-有机污染物-研究.html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