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赋能式经营  2</w:t>
      </w:r>
    </w:p>
    <w:p>
      <w:r>
        <w:rPr>
          <w:rFonts w:ascii="宋体" w:hAnsi="宋体" w:eastAsia="宋体"/>
          <w:sz w:val="24"/>
        </w:rPr>
        <w:t>张帆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12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赋能式经营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9787553960517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信念、意志、行为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本书通过讲述张帆的创业人生和智慧、分享团队管理经历、讲解公司经营智慧、解读思维和价值观，规划未来发展等章节内容对“爱和善是事业发展的基石”的核心观点做了较系统地诠释。</w:t>
      </w:r>
    </w:p>
    <w:p/>
    <w:p>
      <w:r>
        <w:t>本书出售、求购地址：https://www.jiaokey.com/book/detail/14812308.html</w:t>
      </w:r>
    </w:p>
    <w:p>
      <w:r>
        <w:t>更多信念、意志、行为图书推荐：https://www.jiaokey.com</w:t>
      </w:r>
    </w:p>
    <w:p>
      <w:r>
        <w:t>张帆 其他作品：https://www.jiaokey.com/tag/张帆.html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