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配电线路及设备运检</w:t>
      </w:r>
    </w:p>
    <w:p>
      <w:r>
        <w:rPr>
          <w:rFonts w:ascii="宋体" w:hAnsi="宋体" w:eastAsia="宋体"/>
          <w:sz w:val="24"/>
        </w:rPr>
        <w:t>国家电网有限公司组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配电线路及设备运检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9787519845322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输配电线路运行-检修-技术培训-教材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国家电网有限公司技能人员专业培训教材》是按照国家电网公司技能人员模块化培训课程的体系要求，依据《国家电网公司技能人员岗位能力培训规范》，结合生产实际编写而成。本册为《配电线路及设备运检》，全书共6个部分28章48个模块，主要内容包括配电线路工程验收、配电架空线路运行维护、配电电缆线路、配电室验收及运行维护等。</w:t>
      </w:r>
    </w:p>
    <w:p/>
    <w:p>
      <w:r>
        <w:t>本书出售、求购地址：https://www.jiaokey.com/book/detail/14812167.html</w:t>
      </w:r>
    </w:p>
    <w:p>
      <w:r>
        <w:t>更多电力系统的调度、管理、通信图书推荐：https://www.jiaokey.com</w:t>
      </w:r>
    </w:p>
    <w:p>
      <w:r>
        <w:t>国家电网有限公司组 其他作品：https://www.jiaokey.com/tag/国家电网有限公司组.html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关键词搜索：https://www.jiaokey.com/tag/输配电线路运行-检修-技术培训-教材.html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