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发电企业安全评价典型问题与对策</w:t>
      </w:r>
    </w:p>
    <w:p>
      <w:r>
        <w:rPr>
          <w:rFonts w:ascii="宋体" w:hAnsi="宋体" w:eastAsia="宋体"/>
          <w:sz w:val="24"/>
        </w:rPr>
        <w:t>周崇波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发电企业安全评价典型问题与对策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9787519845612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发电厂-安全评价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取并分析总结了26家发电企业安全评价的典型问题，涉及煤机、燃机（含重型燃机和分布式能源站）、水电、风电、光伏（含山地集中式、屋顶分布式光伏能源站）等不同发电类型，包括“一带一路”沿线的3个海外电厂，覆盖30-1000MW不同发电容量，涵盖安全管理、劳动安全与作业环境、生产设备设施等不同内容，囊括“人、机、环、管”四要素，坚持问题导向，直面存在的问题，指出其与现行法律法规标准规范不符合项，并提出有针对性的建议措施，为新时代新形势下促进安全生产发展提供参考。</w:t>
      </w:r>
    </w:p>
    <w:p/>
    <w:p>
      <w:r>
        <w:t>本书出售、求购地址：https://www.jiaokey.com/book/detail/14812131.html</w:t>
      </w:r>
    </w:p>
    <w:p>
      <w:r>
        <w:t>更多发电厂图书推荐：https://www.jiaokey.com</w:t>
      </w:r>
    </w:p>
    <w:p>
      <w:r>
        <w:t>周崇波 其他作品：https://www.jiaokey.com/tag/周崇波.html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关键词搜索：https://www.jiaokey.com/tag/发电厂-安全评价.html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