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电力物联网下的用电信息采集技术及应用</w:t>
      </w:r>
    </w:p>
    <w:p>
      <w:r>
        <w:rPr>
          <w:rFonts w:ascii="宋体" w:hAnsi="宋体" w:eastAsia="宋体"/>
          <w:sz w:val="24"/>
        </w:rPr>
        <w:t>田浩杰,赵宇东,吴彤,孟袆南,王志斌,康勇,关艳,林永伟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电力物联网下的用电信息采集技术及应用</w:t>
            </w:r>
          </w:p>
        </w:tc>
      </w:tr>
      <w:tr>
        <w:tc>
          <w:tcPr>
            <w:tcW w:type="dxa" w:w="4320"/>
          </w:tcPr>
          <w:p>
            <w:r>
              <w:t>作者</w:t>
            </w:r>
          </w:p>
        </w:tc>
        <w:tc>
          <w:tcPr>
            <w:tcW w:type="dxa" w:w="4320"/>
          </w:tcPr>
          <w:p>
            <w:r>
              <w:t>田浩杰,赵宇东,吴彤,孟袆南,王志斌,康勇,关艳,林永伟</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9787519848606</w:t>
            </w:r>
          </w:p>
        </w:tc>
      </w:tr>
      <w:tr>
        <w:tc>
          <w:tcPr>
            <w:tcW w:type="dxa" w:w="4320"/>
          </w:tcPr>
          <w:p>
            <w:r>
              <w:t>出版日期</w:t>
            </w:r>
          </w:p>
        </w:tc>
        <w:tc>
          <w:tcPr>
            <w:tcW w:type="dxa" w:w="4320"/>
          </w:tcPr>
          <w:p>
            <w:r>
              <w:t>2020-10-01</w:t>
            </w:r>
          </w:p>
        </w:tc>
      </w:tr>
      <w:tr>
        <w:tc>
          <w:tcPr>
            <w:tcW w:type="dxa" w:w="4320"/>
          </w:tcPr>
          <w:p>
            <w:r>
              <w:t>页数</w:t>
            </w:r>
          </w:p>
        </w:tc>
        <w:tc>
          <w:tcPr>
            <w:tcW w:type="dxa" w:w="4320"/>
          </w:tcPr>
          <w:p>
            <w:r>
              <w:t>132</w:t>
            </w:r>
          </w:p>
        </w:tc>
      </w:tr>
      <w:tr>
        <w:tc>
          <w:tcPr>
            <w:tcW w:type="dxa" w:w="4320"/>
          </w:tcPr>
          <w:p>
            <w:r>
              <w:t>价格</w:t>
            </w:r>
          </w:p>
        </w:tc>
        <w:tc>
          <w:tcPr>
            <w:tcW w:type="dxa" w:w="4320"/>
          </w:tcPr>
          <w:p>
            <w:r/>
          </w:p>
        </w:tc>
      </w:tr>
      <w:tr>
        <w:tc>
          <w:tcPr>
            <w:tcW w:type="dxa" w:w="4320"/>
          </w:tcPr>
          <w:p>
            <w:r>
              <w:t>关键词</w:t>
            </w:r>
          </w:p>
        </w:tc>
        <w:tc>
          <w:tcPr>
            <w:tcW w:type="dxa" w:w="4320"/>
          </w:tcPr>
          <w:p>
            <w:r>
              <w:t>用电管理-管理信息系统</w:t>
            </w:r>
          </w:p>
        </w:tc>
      </w:tr>
      <w:tr>
        <w:tc>
          <w:tcPr>
            <w:tcW w:type="dxa" w:w="4320"/>
          </w:tcPr>
          <w:p>
            <w:r>
              <w:t>分类</w:t>
            </w:r>
          </w:p>
        </w:tc>
        <w:tc>
          <w:tcPr>
            <w:tcW w:type="dxa" w:w="4320"/>
          </w:tcPr>
          <w:p>
            <w:r>
              <w:t>电气化、电能应用</w:t>
            </w:r>
          </w:p>
        </w:tc>
      </w:tr>
    </w:tbl>
    <w:p/>
    <w:p>
      <w:pPr>
        <w:pStyle w:val="Heading1"/>
      </w:pPr>
      <w:r>
        <w:t>图书介绍</w:t>
      </w:r>
    </w:p>
    <w:p>
      <w:r>
        <w:t>本书围绕用电信息采集系统深化应用和泛在电力物联网相关建设方面展开介绍，包含用电信息采集系统的简介、三种不同层次和方向的多种深化应用以及实例加以论述。第一章用电信息采集系统简介，第一节采集对象，第二节用电信息采集系统构架，第三节用电信息采集系统工作方式，第四节HPLC高频数据采集技术，第二章采集系统大数据深度挖掘，第三章用电信息采集系统深化应用，第一节系统主站及远程通讯层深化应用，第二节系统主站及远程通讯层深化应用案例，第三节本地通讯层深化应用，第四节本地通讯层深化应用案例，第四章泛在电力物联网时代下用电信息采集系统建设及深化应用扩充，第五章未来展望。</w:t>
      </w:r>
    </w:p>
    <w:p/>
    <w:p>
      <w:r>
        <w:t>本书出售、求购地址：https://www.jiaokey.com/book/detail/14812112.html</w:t>
      </w:r>
    </w:p>
    <w:p>
      <w:r>
        <w:t>更多电气化、电能应用图书推荐：https://www.jiaokey.com</w:t>
      </w:r>
    </w:p>
    <w:p>
      <w:r>
        <w:t>田浩杰,赵宇东,吴彤,孟袆南,王志斌,康勇,关艳,林永伟 其他作品：https://www.jiaokey.com/tag/田浩杰,赵宇东,吴彤,孟袆南,王志斌,康勇,关艳,林永伟.html</w:t>
      </w:r>
    </w:p>
    <w:p>
      <w:r>
        <w:t>北京：中国电力出版社 出版图书：https://www.jiaokey.com/tag/北京：中国电力出版社.html</w:t>
      </w:r>
    </w:p>
    <w:p>
      <w:r>
        <w:t>关键词搜索：https://www.jiaokey.com/tag/用电管理-管理信息系统.html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