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风电场运行知识1000问</w:t>
      </w:r>
    </w:p>
    <w:p>
      <w:r>
        <w:rPr>
          <w:rFonts w:ascii="宋体" w:hAnsi="宋体" w:eastAsia="宋体"/>
          <w:sz w:val="24"/>
        </w:rPr>
        <w:t>单志栩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风电场运行知识1000问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9787519844844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风力发电-发电厂-问题解答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将全面介绍风电场基础入门知识、电气设备运维管理体系、调度自动化、运行监视与巡视、运行操作、故障分析与诊断、应急演练等内容。其中问答中涉及到的有（包括但不限于）：1）电气设备运维管理体系：包括了运维制度体系（运行、安全）、标准化报表管理、生产调度、日常作业流程、日常运维工作内容、定期运维工作内容、故障处理、电站6S管理、外部关系维护、备品备件、运维成本、能源合同管理、企业关系维护、二次安防、调度数据网考核、无功考核等。2）设备备品备件管理：主要为组件、连接器、汇流箱、交直流线缆、逆变器、箱变、升压站、环境监测仪、二次线路、AGC有功功率控制AVC、风功率预测、电站通讯等涉及到设备相关的内容，如设备基本知识点、日常维护维修、故障处理等。3）安全运维：安全责任管理、安全考核、安全隐患识别、安全工器具、安全标识管理、安全标准、风险预控、消防演练、反事故演习、预防性试验、光伏保险知识等。4）故障诊断：包括发电设备、旋转设备、辅助设备等其他疑难杂症及处理。5）数据运维：监控平台及相关知识、运维生产指标体系定义、发电评估方法、风力发电运行特性、系统效率、系统损耗等。</w:t>
      </w:r>
    </w:p>
    <w:p/>
    <w:p>
      <w:r>
        <w:t>本书出售、求购地址：https://www.jiaokey.com/book/detail/14812055.html</w:t>
      </w:r>
    </w:p>
    <w:p>
      <w:r>
        <w:t>更多各种发电图书推荐：https://www.jiaokey.com</w:t>
      </w:r>
    </w:p>
    <w:p>
      <w:r>
        <w:t>单志栩 其他作品：https://www.jiaokey.com/tag/单志栩.html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关键词搜索：https://www.jiaokey.com/tag/风力发电-发电厂-问题解答.html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