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三菱PLC编程100例精解</w:t>
      </w:r>
    </w:p>
    <w:p>
      <w:r>
        <w:rPr>
          <w:rFonts w:ascii="宋体" w:hAnsi="宋体" w:eastAsia="宋体"/>
          <w:sz w:val="24"/>
        </w:rPr>
        <w:t>张豪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三菱PLC编程100例精解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9787519846015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PLC技术-程序设计-案例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控制器、接触器、起动器、电磁铁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三菱PLC编程100例精解》以工程实践中的案例为主体，共收集案例100项，通过由简单到复杂的三菱FX系列PLC程序案例讲解各软元件、基本指令、功能指令的功能及用法。针对工业控制现场的实际情况分别以案例的形式介绍了逻辑控制，模拟量控制，步进伺服的控制，以三级架构的形式讲述了工业控制通信，最后以大型案例详细介绍实际工作中的编程方法和技巧。案例几乎涵盖了整个三菱PLC应用，读者可以举一反三，在实际工作中有所收益。</w:t>
      </w:r>
    </w:p>
    <w:p/>
    <w:p>
      <w:r>
        <w:t>本书出售、求购地址：https://www.jiaokey.com/book/detail/14812008.html</w:t>
      </w:r>
    </w:p>
    <w:p>
      <w:r>
        <w:t>更多控制器、接触器、起动器、电磁铁图书推荐：https://www.jiaokey.com</w:t>
      </w:r>
    </w:p>
    <w:p>
      <w:r>
        <w:t>张豪 其他作品：https://www.jiaokey.com/tag/张豪.html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关键词搜索：https://www.jiaokey.com/tag/PLC技术-程序设计-案例.html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