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张晓蕾，张志烈编；肖猷洪绘画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张晓蕾，张志烈编；肖猷洪绘画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978-7-5579-0592-7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唐诗中适于诵读的经典名作一百多首，按题材内容共分为思想情操、社会关怀、山水田园等十类，每类前有简介，每首诗下设注释、大意、点评三个栏目；注释简明精确，在于消除阅读障碍；大意对诗的内容进行串讲，帮助读者理解诗的意义；点评简要说明写作背景及诗的思想艺术特点。</w:t>
      </w:r>
    </w:p>
    <w:p/>
    <w:p>
      <w:r>
        <w:t>本书出售、求购地址：https://www.jiaokey.com/book/detail/14811500.html</w:t>
      </w:r>
    </w:p>
    <w:p>
      <w:r>
        <w:t>更多相关图书推荐：https://www.jiaokey.com</w:t>
      </w:r>
    </w:p>
    <w:p>
      <w:r>
        <w:t>张晓蕾，张志烈编；肖猷洪绘画 其他作品：https://www.jiaokey.com/tag/张晓蕾，张志烈编；肖猷洪绘画.html</w:t>
      </w:r>
    </w:p>
    <w:p>
      <w:r>
        <w:t>关键词搜索：https://www.jiaokey.com/tag/唐诗-鉴赏.html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