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聊斋汊子 上</w:t>
      </w:r>
    </w:p>
    <w:p>
      <w:r>
        <w:rPr>
          <w:rFonts w:ascii="宋体" w:hAnsi="宋体" w:eastAsia="宋体"/>
          <w:sz w:val="24"/>
        </w:rPr>
        <w:t>董均伦，江源整理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聊斋汊子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978-7-5596-4262-2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蒲松龄的老家山东，在沂蒙山一带，人们把神话传说一类的故事都叫作“聊斋汊子”。《聊斋汊子（全两册）》是董均伦和江源历时数十年从搜集整理的无数故事中选出的。《聊斋汊子（全两册）》近百万言，长长短短百余故事，所有这些，都是来自齐鲁大地的口头文学...</w:t>
      </w:r>
    </w:p>
    <w:p/>
    <w:p>
      <w:r>
        <w:t>本书出售、求购地址：https://www.jiaokey.com/book/detail/14811498.html</w:t>
      </w:r>
    </w:p>
    <w:p>
      <w:r>
        <w:t>更多相关图书推荐：https://www.jiaokey.com</w:t>
      </w:r>
    </w:p>
    <w:p>
      <w:r>
        <w:t>董均伦，江源整理 其他作品：https://www.jiaokey.com/tag/董均伦，江源整理.html</w:t>
      </w:r>
    </w:p>
    <w:p>
      <w:r>
        <w:t>关键词搜索：https://www.jiaokey.com/tag/民间故事-作品集-中国.html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