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看淡人生悲与喜</w:t>
      </w:r>
    </w:p>
    <w:p>
      <w:r>
        <w:rPr>
          <w:rFonts w:ascii="宋体" w:hAnsi="宋体" w:eastAsia="宋体"/>
          <w:sz w:val="24"/>
        </w:rPr>
        <w:t>焦文旗,常朔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看淡人生悲与喜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焦文旗,常朔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9787551151870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人生不如意事常八九。得与失乃人之常情，生命中没有永远的精彩。对待生活，我们不妨常想一二，不思八九，多一点平常心，多一点知足常乐情怀。欲望越大，失望就越多。如果我们能多一点平常心，多一点知足常乐情怀，不去刻意争那些不该争或意思不大的东西，不给自己定下太高的人生标准，不设置太多不切实际的奋斗目标，适当放弃一些身外之物，减一减太盛的名利之心，岂不是“本来无一物，何处惹尘埃”与这个世界真诚相待，就会看淡人生悲与喜，享受人生中的玉色时光……可见，在生活中，至少一小半你认为是不幸的事，其实是可以避免的。</w:t>
      </w:r>
    </w:p>
    <w:p/>
    <w:p>
      <w:r>
        <w:t>本书出售、求购地址：https://www.jiaokey.com/book/detail/14811477.html</w:t>
      </w:r>
    </w:p>
    <w:p>
      <w:r>
        <w:t>更多当代作品（1949年~）图书推荐：https://www.jiaokey.com</w:t>
      </w:r>
    </w:p>
    <w:p>
      <w:r>
        <w:t>焦文旗,常朔 其他作品：https://www.jiaokey.com/tag/焦文旗,常朔.html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