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佳偶天成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佳偶天成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978-7-5339-6242-5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十四郎经典的古言网络小说。耿直憨傻的姑娘辛湄因缘巧合撞入皇陵，被镇守皇陵的骠骑将军陆千乔软禁。一心想把自己早早嫁出去的辛湄一眼看中了面瘫酷帅、威武不屈的陆千乔，两人在相处中暗生情愫。同心镜照出两人是佳偶天成的缘分，但陆千乔为战鬼后裔，...</w:t>
      </w:r>
    </w:p>
    <w:p/>
    <w:p>
      <w:r>
        <w:t>本书出售、求购地址：https://www.jiaokey.com/book/detail/14811445.html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