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巴尔扎克,陈静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巴尔扎克,陈静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9787108065483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的朋友，千万别结婚，也别要孩子！您给了他们生命，他们却盼着您死……钱会带来一切，甚至女儿……”向资本主义转型的法国巴黎，回荡着高老头的呐喊。贵族的没落，新兴阶级的兴起，对名利的渴望和追求，交织着高老头绝望的父爱。各种人情世相，在这部“人间喜剧”中轮番上演。巴尔扎克的人物不只是一个人物，更是时代的典型。</w:t>
      </w:r>
    </w:p>
    <w:p/>
    <w:p>
      <w:r>
        <w:t>本书出售、求购地址：https://www.jiaokey.com/book/detail/14811321.html</w:t>
      </w:r>
    </w:p>
    <w:p>
      <w:r>
        <w:t>更多欧洲文学图书推荐：https://www.jiaokey.com</w:t>
      </w:r>
    </w:p>
    <w:p>
      <w:r>
        <w:t>巴尔扎克,陈静 其他作品：https://www.jiaokey.com/tag/巴尔扎克,陈静.html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