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电网智能运检</w:t>
      </w:r>
    </w:p>
    <w:p>
      <w:r>
        <w:rPr>
          <w:rFonts w:ascii="宋体" w:hAnsi="宋体" w:eastAsia="宋体"/>
          <w:sz w:val="24"/>
        </w:rPr>
        <w:t>周安春,谭洪恩,胡海舰执行,毛光辉,陈云辉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电网智能运检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周安春,谭洪恩,胡海舰执行,毛光辉,陈云辉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9787519837471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智能控制-电网-运营-智能控制-电网-检修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电力系统的自动化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专著分析、总结了电网设备、通道、运维、检修、生产管理智能运检先进技术原理、应用方法及成效，并对智能运检发展方向提出思考。本专著分为8章，分别为绪论、电网智能运检理论和内涵、电网状态感知技术、设备智能巡检技术、运检数据处理技术、电网故障诊断和风险预警技术、电网设备智能化技术、电网运检智能分析管控系统与应用。</w:t>
      </w:r>
    </w:p>
    <w:p/>
    <w:p>
      <w:r>
        <w:t>本书出售、求购地址：https://www.jiaokey.com/book/detail/14811138.html</w:t>
      </w:r>
    </w:p>
    <w:p>
      <w:r>
        <w:t>更多电力系统的自动化图书推荐：https://www.jiaokey.com</w:t>
      </w:r>
    </w:p>
    <w:p>
      <w:r>
        <w:t>周安春,谭洪恩,胡海舰执行,毛光辉,陈云辉 其他作品：https://www.jiaokey.com/tag/周安春,谭洪恩,胡海舰执行,毛光辉,陈云辉.html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关键词搜索：https://www.jiaokey.com/tag/智能控制-电网-运营-智能控制-电网-检修.html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