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信息系统安全</w:t>
      </w:r>
    </w:p>
    <w:p>
      <w:r>
        <w:rPr>
          <w:rFonts w:ascii="宋体" w:hAnsi="宋体" w:eastAsia="宋体"/>
          <w:sz w:val="24"/>
        </w:rPr>
        <w:t>张基温，栾英姿，王玉斐编著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信息系统安全</w:t>
            </w:r>
          </w:p>
        </w:tc>
      </w:tr>
      <w:tr>
        <w:tc>
          <w:tcPr>
            <w:tcW w:type="dxa" w:w="4320"/>
          </w:tcPr>
          <w:p>
            <w:r>
              <w:t>作者</w:t>
            </w:r>
          </w:p>
        </w:tc>
        <w:tc>
          <w:tcPr>
            <w:tcW w:type="dxa" w:w="4320"/>
          </w:tcPr>
          <w:p>
            <w:r>
              <w:t>张基温，栾英姿，王玉斐编著</w:t>
            </w:r>
          </w:p>
        </w:tc>
      </w:tr>
      <w:tr>
        <w:tc>
          <w:tcPr>
            <w:tcW w:type="dxa" w:w="4320"/>
          </w:tcPr>
          <w:p>
            <w:r>
              <w:t>出版社</w:t>
            </w:r>
          </w:p>
        </w:tc>
        <w:tc>
          <w:tcPr>
            <w:tcW w:type="dxa" w:w="4320"/>
          </w:tcPr>
          <w:p>
            <w:r/>
          </w:p>
        </w:tc>
      </w:tr>
      <w:tr>
        <w:tc>
          <w:tcPr>
            <w:tcW w:type="dxa" w:w="4320"/>
          </w:tcPr>
          <w:p>
            <w:r>
              <w:t>ISBN</w:t>
            </w:r>
          </w:p>
        </w:tc>
        <w:tc>
          <w:tcPr>
            <w:tcW w:type="dxa" w:w="4320"/>
          </w:tcPr>
          <w:p>
            <w:r>
              <w:t>978-7-111-65845-0</w:t>
            </w:r>
          </w:p>
        </w:tc>
      </w:tr>
      <w:tr>
        <w:tc>
          <w:tcPr>
            <w:tcW w:type="dxa" w:w="4320"/>
          </w:tcPr>
          <w:p>
            <w:r>
              <w:t>出版日期</w:t>
            </w:r>
          </w:p>
        </w:tc>
        <w:tc>
          <w:tcPr>
            <w:tcW w:type="dxa" w:w="4320"/>
          </w:tcPr>
          <w:p>
            <w:r/>
          </w:p>
        </w:tc>
      </w:tr>
      <w:tr>
        <w:tc>
          <w:tcPr>
            <w:tcW w:type="dxa" w:w="4320"/>
          </w:tcPr>
          <w:p>
            <w:r>
              <w:t>页数</w:t>
            </w:r>
          </w:p>
        </w:tc>
        <w:tc>
          <w:tcPr>
            <w:tcW w:type="dxa" w:w="4320"/>
          </w:tcPr>
          <w:p>
            <w:r>
              <w:t>286</w:t>
            </w:r>
          </w:p>
        </w:tc>
      </w:tr>
      <w:tr>
        <w:tc>
          <w:tcPr>
            <w:tcW w:type="dxa" w:w="4320"/>
          </w:tcPr>
          <w:p>
            <w:r>
              <w:t>价格</w:t>
            </w:r>
          </w:p>
        </w:tc>
        <w:tc>
          <w:tcPr>
            <w:tcW w:type="dxa" w:w="4320"/>
          </w:tcPr>
          <w:p>
            <w:r>
              <w:t>49.00</w:t>
            </w:r>
          </w:p>
        </w:tc>
      </w:tr>
      <w:tr>
        <w:tc>
          <w:tcPr>
            <w:tcW w:type="dxa" w:w="4320"/>
          </w:tcPr>
          <w:p>
            <w:r>
              <w:t>关键词</w:t>
            </w:r>
          </w:p>
        </w:tc>
        <w:tc>
          <w:tcPr>
            <w:tcW w:type="dxa" w:w="4320"/>
          </w:tcPr>
          <w:p>
            <w:r>
              <w:t>信息系统-安全技术-高等学校-教材</w:t>
            </w:r>
          </w:p>
        </w:tc>
      </w:tr>
      <w:tr>
        <w:tc>
          <w:tcPr>
            <w:tcW w:type="dxa" w:w="4320"/>
          </w:tcPr>
          <w:p>
            <w:r>
              <w:t>分类</w:t>
            </w:r>
          </w:p>
        </w:tc>
        <w:tc>
          <w:tcPr>
            <w:tcW w:type="dxa" w:w="4320"/>
          </w:tcPr>
          <w:p>
            <w:r/>
          </w:p>
        </w:tc>
      </w:tr>
    </w:tbl>
    <w:p/>
    <w:p>
      <w:pPr>
        <w:pStyle w:val="Heading1"/>
      </w:pPr>
      <w:r>
        <w:t>图书介绍</w:t>
      </w:r>
    </w:p>
    <w:p>
      <w:r>
        <w:t>本书主要介绍了信息系统的安全原理。作为一本原理类的教材，本书的主要任务是将计算机信息系统的安全原理梳理成合理而又容易使读者理解和掌握的体系。全书共4篇12章。本书深入浅出，结构新颖，紧扣本质，适合教学，可以激发读者的求知欲。书中除了配有丰富...</w:t>
      </w:r>
    </w:p>
    <w:p/>
    <w:p>
      <w:r>
        <w:t>本书出售、求购地址：https://www.jiaokey.com/book/detail/14811122.html</w:t>
      </w:r>
    </w:p>
    <w:p>
      <w:r>
        <w:t>更多相关图书推荐：https://www.jiaokey.com</w:t>
      </w:r>
    </w:p>
    <w:p>
      <w:r>
        <w:t>张基温，栾英姿，王玉斐编著 其他作品：https://www.jiaokey.com/tag/张基温，栾英姿，王玉斐编著.html</w:t>
      </w:r>
    </w:p>
    <w:p>
      <w:r>
        <w:t>关键词搜索：https://www.jiaokey.com/tag/信息系统-安全技术-高等学校-教材.html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