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土木工程概论</w:t>
      </w:r>
    </w:p>
    <w:p>
      <w:r>
        <w:rPr>
          <w:rFonts w:ascii="宋体" w:hAnsi="宋体" w:eastAsia="宋体"/>
          <w:sz w:val="24"/>
        </w:rPr>
        <w:t>郑晓燕，李海涛，李洁主编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郑晓燕，李海涛，李洁主编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978-7-5160-2800-1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土木工程-高等学校-教材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工程概论为主线，全面扼要地介绍了土木工程的各个层面；将国内外土木工程的最新进展介绍给学生，开阔学生的视野，激发学生对土木工程学科的兴趣和热情。在内容组织上，以简明理论为铺垫，避免教材流于科普性介绍；力求反映土木工程领域的最新成果及热点...</w:t>
      </w:r>
    </w:p>
    <w:p/>
    <w:p>
      <w:r>
        <w:t>本书出售、求购地址：https://www.jiaokey.com/book/detail/14810722.html</w:t>
      </w:r>
    </w:p>
    <w:p>
      <w:r>
        <w:t>更多相关图书推荐：https://www.jiaokey.com</w:t>
      </w:r>
    </w:p>
    <w:p>
      <w:r>
        <w:t>郑晓燕，李海涛，李洁主编 其他作品：https://www.jiaokey.com/tag/郑晓燕，李海涛，李洁主编.html</w:t>
      </w:r>
    </w:p>
    <w:p>
      <w:r>
        <w:t>关键词搜索：https://www.jiaokey.com/tag/土木工程-高等学校-教材.html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