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迷人的垃圾</w:t>
      </w:r>
    </w:p>
    <w:p>
      <w:r>
        <w:rPr>
          <w:rFonts w:ascii="宋体" w:hAnsi="宋体" w:eastAsia="宋体"/>
          <w:sz w:val="24"/>
        </w:rPr>
        <w:t>唐浩著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迷人的垃圾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978-7-5680-6637-2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废弃物-环境设计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科普读物，介绍了当前城市化进程中产生的城市废弃物的再利用方法，旨在引起人们对当前环境现状的重视，和引发人们对环境废弃物的再利用的兴趣，国外在这方面一直有很多废弃物再利用措施，本书从各种废弃物营建利用技术和设计方法的思想基础入手，并从循...</w:t>
      </w:r>
    </w:p>
    <w:p/>
    <w:p>
      <w:r>
        <w:t>本书出售、求购地址：https://www.jiaokey.com/book/detail/14810571.html</w:t>
      </w:r>
    </w:p>
    <w:p>
      <w:r>
        <w:t>更多相关图书推荐：https://www.jiaokey.com</w:t>
      </w:r>
    </w:p>
    <w:p>
      <w:r>
        <w:t>唐浩著 其他作品：https://www.jiaokey.com/tag/唐浩著.html</w:t>
      </w:r>
    </w:p>
    <w:p>
      <w:r>
        <w:t>关键词搜索：https://www.jiaokey.com/tag/废弃物-环境设计.html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