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暗挖异形断面隧道技术</w:t>
      </w:r>
    </w:p>
    <w:p>
      <w:r>
        <w:rPr>
          <w:rFonts w:ascii="宋体" w:hAnsi="宋体" w:eastAsia="宋体"/>
          <w:sz w:val="24"/>
        </w:rPr>
        <w:t>杨志豪，朱雁飞，曹文宏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暗挖异形断面隧道技术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杨志豪，朱雁飞，曹文宏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隧道施工－盾构法－研究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本书出售、求购地址：https://www.jiaokey.com/book/detail/14810463.html</w:t>
      </w:r>
    </w:p>
    <w:p>
      <w:r>
        <w:t>更多相关图书推荐：https://www.jiaokey.com</w:t>
      </w:r>
    </w:p>
    <w:p>
      <w:r>
        <w:t>杨志豪，朱雁飞，曹文宏 其他作品：https://www.jiaokey.com/tag/杨志豪，朱雁飞，曹文宏.html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关键词搜索：https://www.jiaokey.com/tag/隧道施工－盾构法－研究.html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