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名牌幼儿园入学考试必备手册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名牌幼儿园入学考试必备手册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978-7-5658-1465-5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教育部最新课程标准和3-6岁儿童学习与发展指南为指导，从识字680个、成语680例、拼音680题、数学680题、语文680题、英语680题六大方面入手，包括了拼音、语文、数学、识字、成语、英语、综合测试等内容，帮助孩子拓宽视野，提升智能。</w:t>
      </w:r>
    </w:p>
    <w:p/>
    <w:p>
      <w:r>
        <w:t>本书出售、求购地址：https://www.jiaokey.com/book/detail/14810312.html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