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苏联教育家苏霍姆林斯基谈教育</w:t>
      </w:r>
    </w:p>
    <w:p>
      <w:r>
        <w:rPr>
          <w:rFonts w:ascii="宋体" w:hAnsi="宋体" w:eastAsia="宋体"/>
          <w:sz w:val="24"/>
        </w:rPr>
        <w:t>（苏）瓦西里·亚力山德罗维奇·苏霍姆林斯基（VasilyAleksandrovichSukhomlinsky）著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苏联教育家苏霍姆林斯基谈教育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（苏）瓦西里·亚力山德罗维奇·苏霍姆林斯基（VasilyAleksandrovichSukhomlinsky）著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苏霍姆林斯基（Suhomlinskii，Vasilii Aleksanlrovich 1918～1970）-教育思想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本书出售、求购地址：https://www.jiaokey.com/book/detail/14809887.html</w:t>
      </w:r>
    </w:p>
    <w:p>
      <w:r>
        <w:t>更多相关图书推荐：https://www.jiaokey.com</w:t>
      </w:r>
    </w:p>
    <w:p>
      <w:r>
        <w:t>（苏）瓦西里·亚力山德罗维奇·苏霍姆林斯基（VasilyAleksandrovichSukhomlinsky）著 其他作品：https://www.jiaokey.com/tag/（苏）瓦西里·亚力山德罗维奇·苏霍姆林斯基（VasilyAleksandrovichSukhomlinsky）著.html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关键词搜索：https://www.jiaokey.com/tag/苏霍姆林斯基（Suhomlinskii，Vasilii Aleksanlrovich 1918～1970）-教育思想.html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