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清新隽永新天地 大师林风眠</w:t>
      </w:r>
    </w:p>
    <w:p>
      <w:r>
        <w:rPr>
          <w:rFonts w:ascii="宋体" w:hAnsi="宋体" w:eastAsia="宋体"/>
          <w:sz w:val="24"/>
        </w:rPr>
        <w:t>月满天星著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清新隽永新天地 大师林风眠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月满天星著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978-7-5468-1754-5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林风眠（1900～1991）-传记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林风眠，家名绍琼，字凤鸣，后改风眠，画家、艺术教育家、国立艺术院（现更名为中国美术学院）首任院长。他自幼喜爱绘画，代表作品有《春晴》、《江畔》、《仕女》。历任国立北平艺术专科学校校长、国立艺术学院院长、中国美术家协会上海分会副主席。《清新隽远新天地：大师林风眠百年巨匠国际版系列丛书》详细介绍了大师林风眠的一生，描述了大师的艺术人生。</w:t>
      </w:r>
    </w:p>
    <w:p/>
    <w:p>
      <w:r>
        <w:t>本书出售、求购地址：https://www.jiaokey.com/book/detail/14809720.html</w:t>
      </w:r>
    </w:p>
    <w:p>
      <w:r>
        <w:t>更多相关图书推荐：https://www.jiaokey.com</w:t>
      </w:r>
    </w:p>
    <w:p>
      <w:r>
        <w:t>月满天星著 其他作品：https://www.jiaokey.com/tag/月满天星著.html</w:t>
      </w:r>
    </w:p>
    <w:p>
      <w:r>
        <w:t>关键词搜索：https://www.jiaokey.com/tag/林风眠（1900～1991）-传记.html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