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被低估的自我</w:t>
      </w:r>
    </w:p>
    <w:p>
      <w:r>
        <w:rPr>
          <w:rFonts w:ascii="宋体" w:hAnsi="宋体" w:eastAsia="宋体"/>
          <w:sz w:val="24"/>
        </w:rPr>
        <w:t>伊莱恩·阿伦,朱湘银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被低估的自我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伊莱恩·阿伦,朱湘银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9787508099156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自我意识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被低估的自我的作者提供了丰富、深入、有层次的心理学技巧，帮助人们更好地接纳自己，在爱与力量之间找到一个平衡，转化自己的限制性思维，并且活出真实的自我。作者是高敏感特质人群方面的心理研究专家，高敏感特质系列书为国际畅销书。</w:t>
      </w:r>
    </w:p>
    <w:p/>
    <w:p>
      <w:r>
        <w:t>本书出售、求购地址：https://www.jiaokey.com/book/detail/14809684.html</w:t>
      </w:r>
    </w:p>
    <w:p>
      <w:r>
        <w:t>更多信念、意志、行为图书推荐：https://www.jiaokey.com</w:t>
      </w:r>
    </w:p>
    <w:p>
      <w:r>
        <w:t>伊莱恩·阿伦,朱湘银 其他作品：https://www.jiaokey.com/tag/伊莱恩·阿伦,朱湘银.html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