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荆门文化简史</w:t>
      </w:r>
    </w:p>
    <w:p>
      <w:r>
        <w:rPr>
          <w:rFonts w:ascii="宋体" w:hAnsi="宋体" w:eastAsia="宋体"/>
          <w:sz w:val="24"/>
        </w:rPr>
        <w:t>荆门政协文史委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荆门文化简史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荆门政协文史委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9787216096188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文化史-荆门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地方史志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稿是荆门文化简史。荆门地区历史悠久，文化昌盛，源远流长，是屈家岭文化的发现地、楚文化的中心区、世界文化遗产明显陵的所在地，是中华文明的重要组成部分之一。千百年来，荆门先民勤勉劳作，繁衍生息，在创造发达的物质文明的同时，也创造了优秀的精神文明。荆门地区古文化资源主要有屈家岭文化、楚文化、绿林文化、三国关公文化、明显陵文化、书院文化、荆襄古道文化、长寿文化、宗教文化、名人文化、红色文化、民俗文化。本书对这些文化进行了梳理，将为推进社会主义精神文明建设做出新贡献。</w:t>
      </w:r>
    </w:p>
    <w:p/>
    <w:p>
      <w:r>
        <w:t>本书出售、求购地址：https://www.jiaokey.com/book/detail/14809519.html</w:t>
      </w:r>
    </w:p>
    <w:p>
      <w:r>
        <w:t>更多地方史志图书推荐：https://www.jiaokey.com</w:t>
      </w:r>
    </w:p>
    <w:p>
      <w:r>
        <w:t>荆门政协文史委 其他作品：https://www.jiaokey.com/tag/荆门政协文史委.html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关键词搜索：https://www.jiaokey.com/tag/文化史-荆门.html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