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5招远离虚寒湿热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5招远离虚寒湿热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978-7-5184-2242-5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虚寒-防治-湿热（中医）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每个人的身体内部都是一个独立的小环境，有的寒、有的热、有的虚、有的实，有的体内湿气重。根据症状快速判断自身体质，再根据个体差异进行调养。由阳虚、阴虚、气虚、血虚、体寒、痰湿、体热而产生的疾病，是困扰现代人健康的原因之一。同病不同治，根源在体质，而体质的根源在五脏，调体质就是调五脏。“辨证施治”，将食疗与按摩、拔罐、刮痧、艾灸等传统中医疗法结合，多种方法调理体内环境，帮您摆脱亚健康，恢复平和体质！</w:t>
      </w:r>
    </w:p>
    <w:p/>
    <w:p>
      <w:r>
        <w:t>本书出售、求购地址：https://www.jiaokey.com/book/detail/14809165.html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关键词搜索：https://www.jiaokey.com/tag/虚寒-防治-湿热（中医）.html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