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彩色图解本草纲目</w:t>
      </w:r>
    </w:p>
    <w:p>
      <w:r>
        <w:rPr>
          <w:rFonts w:ascii="宋体" w:hAnsi="宋体" w:eastAsia="宋体"/>
          <w:sz w:val="24"/>
        </w:rPr>
        <w:t>张文杰编著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978-7-5359-7278-1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图解的方式对古本《本草纲目》进行了全新的编写，语言更加生动形象，通俗易懂，更加符合现代人的阅读习惯。全书共分16卷，共收入动物、植物、矿物各类药物1300多种，3000多条实用附方，细选1024幅珍贵金陵古图，512幅栩栩如生的手绘彩图，并且采用颜色和字母双重索引，查找方便快捷。</w:t>
      </w:r>
    </w:p>
    <w:p/>
    <w:p>
      <w:r>
        <w:t>本书出售、求购地址：https://www.jiaokey.com/book/detail/14809147.html</w:t>
      </w:r>
    </w:p>
    <w:p>
      <w:r>
        <w:t>更多相关图书推荐：https://www.jiaokey.com</w:t>
      </w:r>
    </w:p>
    <w:p>
      <w:r>
        <w:t>张文杰编著 其他作品：https://www.jiaokey.com/tag/张文杰编著.html</w:t>
      </w:r>
    </w:p>
    <w:p>
      <w:r>
        <w:t>关键词搜索：https://www.jiaokey.com/tag/《本草纲目》-图解.html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