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叩门艾灸</w:t>
      </w:r>
    </w:p>
    <w:p>
      <w:r>
        <w:rPr>
          <w:rFonts w:ascii="宋体" w:hAnsi="宋体" w:eastAsia="宋体"/>
          <w:sz w:val="24"/>
        </w:rPr>
        <w:t>向阳，向云飞编著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叩门艾灸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978-7-5214-1807-1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上中下三篇。上篇主要介绍了艾灸疗法的历史渊源、文化内涵，艾叶的选择，艾灸疗法的工具、功效、治疗范围，用现代科研探究艾灸玄机以及艾灸疗法的补泻和禁忌；中篇介绍了艾灸疗法中的艾炷灸、艾条灸、温灸器灸、其他艾条灸、非艾灸疗法以及天灸；下篇重...</w:t>
      </w:r>
    </w:p>
    <w:p/>
    <w:p>
      <w:r>
        <w:t>本书出售、求购地址：https://www.jiaokey.com/book/detail/14809111.html</w:t>
      </w:r>
    </w:p>
    <w:p>
      <w:r>
        <w:t>更多相关图书推荐：https://www.jiaokey.com</w:t>
      </w:r>
    </w:p>
    <w:p>
      <w:r>
        <w:t>向阳，向云飞编著 其他作品：https://www.jiaokey.com/tag/向阳，向云飞编著.html</w:t>
      </w:r>
    </w:p>
    <w:p>
      <w:r>
        <w:t>关键词搜索：https://www.jiaokey.com/tag/艾灸.html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