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日本历代名医秘传汉方宝典</w:t>
      </w:r>
    </w:p>
    <w:p>
      <w:r>
        <w:rPr>
          <w:rFonts w:ascii="宋体" w:hAnsi="宋体" w:eastAsia="宋体"/>
          <w:sz w:val="24"/>
        </w:rPr>
        <w:t>刘国正主编；刘振远副主编；任金刚等编委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日本历代名医秘传汉方宝典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刘国正主编；刘振远副主编；任金刚等编委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978-7-5349-9668-9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方书-汇编-日本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学传入日本以后，历经千余年，得以长足发展，名医辈出、著述纷呈；留下了许多卓有成效的秘验效方。时至今日，仍有极大的实用价值。本书是在挖掘、整理、研究日本汉方医学的基础上，精心编写而成，收集日本历代名医简便实用、组方合理、药物易得而疗效甚佳的秘方、效方、验方共计937首，是极为难得的珍贵资料。可供中医药从业人员阅读参考。</w:t>
      </w:r>
    </w:p>
    <w:p/>
    <w:p>
      <w:r>
        <w:t>本书出售、求购地址：https://www.jiaokey.com/book/detail/14809076.html</w:t>
      </w:r>
    </w:p>
    <w:p>
      <w:r>
        <w:t>更多相关图书推荐：https://www.jiaokey.com</w:t>
      </w:r>
    </w:p>
    <w:p>
      <w:r>
        <w:t>刘国正主编；刘振远副主编；任金刚等编委 其他作品：https://www.jiaokey.com/tag/刘国正主编；刘振远副主编；任金刚等编委.html</w:t>
      </w:r>
    </w:p>
    <w:p>
      <w:r>
        <w:t>关键词搜索：https://www.jiaokey.com/tag/方书-汇编-日本.html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