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中医妇科八大名家经验传真</w:t>
      </w:r>
    </w:p>
    <w:p>
      <w:r>
        <w:rPr>
          <w:rFonts w:ascii="宋体" w:hAnsi="宋体" w:eastAsia="宋体"/>
          <w:sz w:val="24"/>
        </w:rPr>
        <w:t>高春媛，陶广正主编；张锁庆副主编；农一兵，刘芳，兰海涛编者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中医妇科八大名家经验传真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高春媛，陶广正主编；张锁庆副主编；农一兵，刘芳，兰海涛编者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978-7-5349-9888-1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中医妇科学-中医临床-经验-中国-现代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特编辑了中医当代妇科八位名医的医疗经验。此八位名医为钱伯煊、王渭川、朱小南、韩百灵、哈荔田、罗元恺、刘奉五、何子淮先生。他们均是解放前后八十余年活跃于中医界的一代名流；都曾被授于著名中医学院、中医博士生导师等称号；都曾承担过中医妇科的重...</w:t>
      </w:r>
    </w:p>
    <w:p/>
    <w:p>
      <w:r>
        <w:t>本书出售、求购地址：https://www.jiaokey.com/book/detail/14809012.html</w:t>
      </w:r>
    </w:p>
    <w:p>
      <w:r>
        <w:t>更多相关图书推荐：https://www.jiaokey.com</w:t>
      </w:r>
    </w:p>
    <w:p>
      <w:r>
        <w:t>高春媛，陶广正主编；张锁庆副主编；农一兵，刘芳，兰海涛编者 其他作品：https://www.jiaokey.com/tag/高春媛，陶广正主编；张锁庆副主编；农一兵，刘芳，兰海涛编者.html</w:t>
      </w:r>
    </w:p>
    <w:p>
      <w:r>
        <w:t>关键词搜索：https://www.jiaokey.com/tag/中医妇科学-中医临床-经验-中国-现代.html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