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伏病肿瘤论</w:t>
      </w:r>
    </w:p>
    <w:p>
      <w:r>
        <w:rPr>
          <w:rFonts w:ascii="宋体" w:hAnsi="宋体" w:eastAsia="宋体"/>
          <w:sz w:val="24"/>
        </w:rPr>
        <w:t>田胜利，何春梅著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伏病肿瘤论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田胜利，何春梅著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978-7-5132-6176-0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从中医临床出发，根据古典中医经络学说、命门学说、元气学说、三焦学说等总结肿瘤发生的中医生理基础；结合伏病理论的六浊因子新认识、四道免疫屏障新认识等发展出肿瘤发生新的中医病理基础。据此提出伏病辨证与肿瘤传变新认知，并给予肿瘤中医临床工...</w:t>
      </w:r>
    </w:p>
    <w:p/>
    <w:p>
      <w:r>
        <w:t>本书出售、求购地址：https://www.jiaokey.com/book/detail/14808947.html</w:t>
      </w:r>
    </w:p>
    <w:p>
      <w:r>
        <w:t>更多相关图书推荐：https://www.jiaokey.com</w:t>
      </w:r>
    </w:p>
    <w:p>
      <w:r>
        <w:t>田胜利，何春梅著 其他作品：https://www.jiaokey.com/tag/田胜利，何春梅著.html</w:t>
      </w:r>
    </w:p>
    <w:p>
      <w:r>
        <w:t>关键词搜索：https://www.jiaokey.com/tag/肿瘤-中医治疗法.html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