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书名：与孩子同成长文库  心理学教你做父母  5  大学生家庭教育指导</w:t>
      </w:r>
    </w:p>
    <w:p>
      <w:r>
        <w:t>作者：刘明波</w:t>
      </w:r>
    </w:p>
    <w:p>
      <w:r>
        <w:t>出版社：</w:t>
      </w:r>
    </w:p>
    <w:p>
      <w:r>
        <w:t>出版日期：2019.11</w:t>
      </w:r>
    </w:p>
    <w:p>
      <w:r>
        <w:t>总页数：210</w:t>
      </w:r>
    </w:p>
    <w:p>
      <w:r>
        <w:t>更多请访问教客网: www.jiaokey.com</w:t>
      </w:r>
    </w:p>
    <w:p>
      <w:r>
        <w:t>与孩子同成长文库  心理学教你做父母  5  大学生家庭教育指导 评论地址：https://www.jiaokey.com/book/detail/14808493.html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