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书名：教练技术的50个顶级工具</w:t>
      </w:r>
    </w:p>
    <w:p>
      <w:r>
        <w:t>作者：（英）吉莉安·琼斯（GillianJones），（英）罗·戈雷尔（RoGorell）著</w:t>
      </w:r>
    </w:p>
    <w:p>
      <w:r>
        <w:t>出版社：</w:t>
      </w:r>
    </w:p>
    <w:p>
      <w:r>
        <w:t>出版日期：2020.05</w:t>
      </w:r>
    </w:p>
    <w:p>
      <w:r>
        <w:t>总页数：221</w:t>
      </w:r>
    </w:p>
    <w:p>
      <w:r>
        <w:t>更多请访问教客网: www.jiaokey.com</w:t>
      </w:r>
    </w:p>
    <w:p>
      <w:r>
        <w:t>教练技术的50个顶级工具 评论地址：https://www.jiaokey.com/book/detail/14808390.html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