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迁西民间故事</w:t>
      </w:r>
    </w:p>
    <w:p>
      <w:r>
        <w:rPr>
          <w:rFonts w:ascii="宋体" w:hAnsi="宋体" w:eastAsia="宋体"/>
          <w:sz w:val="24"/>
        </w:rPr>
        <w:t>张新霞主编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迁西民间故事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978-7-5120-3339-9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42.00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民间故事-作品集-迁西县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《迁西民间故事》是张新霞主编的一本关于迁西民间故事的普及读物。在河北迁西这片传奇的土地上，每块石头都有令人沉醉的故事，每个足记都有凄婉动人的传说，每条河流都有文化积淀的印记。《迁西民间故事》源于民间百姓生产、生活，追溯了迁西历史足迹，烙印着...</w:t>
      </w:r>
    </w:p>
    <w:p/>
    <w:p>
      <w:r>
        <w:t>本书出售、求购地址：https://www.jiaokey.com/book/detail/14807807.html</w:t>
      </w:r>
    </w:p>
    <w:p>
      <w:r>
        <w:t>更多相关图书推荐：https://www.jiaokey.com</w:t>
      </w:r>
    </w:p>
    <w:p>
      <w:r>
        <w:t>张新霞主编 其他作品：https://www.jiaokey.com/tag/张新霞主编.html</w:t>
      </w:r>
    </w:p>
    <w:p>
      <w:r>
        <w:t>关键词搜索：https://www.jiaokey.com/tag/民间故事-作品集-迁西县.html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