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建设方BIM技术应用</w:t>
      </w:r>
    </w:p>
    <w:p>
      <w:r>
        <w:rPr>
          <w:rFonts w:ascii="宋体" w:hAnsi="宋体" w:eastAsia="宋体"/>
          <w:sz w:val="24"/>
        </w:rPr>
        <w:t>许可,高治军,李桦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建设方BIM技术应用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许可,高治军,李桦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9787519844158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建筑设计-计算机辅助设计-应用软件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大量实际BIM项目应用经验向读者介绍了BIM技术国内外发展现状以及未来的发展方向，归纳总结了BIM应用的实际效益及影响效益的主要因素，站在建设方的角度全面解析BIM技术的主要应用点及如何进行BIM团队管理创造最大利益。全面讲解如何在实际项目建设中展开BIM工作的具体事宜并列举多个实际BIM应用案例。本书适合正在从事项目建设BIM技术应用管理者，也可供相关学校作为培训教材使用。</w:t>
      </w:r>
    </w:p>
    <w:p/>
    <w:p>
      <w:r>
        <w:t>本书出售、求购地址：https://www.jiaokey.com/book/detail/14807572.html</w:t>
      </w:r>
    </w:p>
    <w:p>
      <w:r>
        <w:t>更多一般性问题图书推荐：https://www.jiaokey.com</w:t>
      </w:r>
    </w:p>
    <w:p>
      <w:r>
        <w:t>许可,高治军,李桦 其他作品：https://www.jiaokey.com/tag/许可,高治军,李桦.html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关键词搜索：https://www.jiaokey.com/tag/建筑设计-计算机辅助设计-应用软件.html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