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美丽的抗争</w:t>
      </w:r>
    </w:p>
    <w:p>
      <w:r>
        <w:rPr>
          <w:rFonts w:ascii="宋体" w:hAnsi="宋体" w:eastAsia="宋体"/>
          <w:sz w:val="24"/>
        </w:rPr>
        <w:t>塔那西斯·科茨,邹晴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美丽的抗争</w:t>
            </w:r>
          </w:p>
        </w:tc>
      </w:tr>
      <w:tr>
        <w:tc>
          <w:tcPr>
            <w:tcW w:type="dxa" w:w="4320"/>
          </w:tcPr>
          <w:p>
            <w:r>
              <w:t>作者</w:t>
            </w:r>
          </w:p>
        </w:tc>
        <w:tc>
          <w:tcPr>
            <w:tcW w:type="dxa" w:w="4320"/>
          </w:tcPr>
          <w:p>
            <w:r>
              <w:t>塔那西斯·科茨,邹晴</w:t>
            </w:r>
          </w:p>
        </w:tc>
      </w:tr>
      <w:tr>
        <w:tc>
          <w:tcPr>
            <w:tcW w:type="dxa" w:w="4320"/>
          </w:tcPr>
          <w:p>
            <w:r>
              <w:t>出版社</w:t>
            </w:r>
          </w:p>
        </w:tc>
        <w:tc>
          <w:tcPr>
            <w:tcW w:type="dxa" w:w="4320"/>
          </w:tcPr>
          <w:p>
            <w:r>
              <w:t>南京：译林出版社</w:t>
            </w:r>
          </w:p>
        </w:tc>
      </w:tr>
      <w:tr>
        <w:tc>
          <w:tcPr>
            <w:tcW w:type="dxa" w:w="4320"/>
          </w:tcPr>
          <w:p>
            <w:r>
              <w:t>ISBN</w:t>
            </w:r>
          </w:p>
        </w:tc>
        <w:tc>
          <w:tcPr>
            <w:tcW w:type="dxa" w:w="4320"/>
          </w:tcPr>
          <w:p>
            <w:r>
              <w:t>9787544780124</w:t>
            </w:r>
          </w:p>
        </w:tc>
      </w:tr>
      <w:tr>
        <w:tc>
          <w:tcPr>
            <w:tcW w:type="dxa" w:w="4320"/>
          </w:tcPr>
          <w:p>
            <w:r>
              <w:t>出版日期</w:t>
            </w:r>
          </w:p>
        </w:tc>
        <w:tc>
          <w:tcPr>
            <w:tcW w:type="dxa" w:w="4320"/>
          </w:tcPr>
          <w:p>
            <w:r>
              <w:t>2020-06-01</w:t>
            </w:r>
          </w:p>
        </w:tc>
      </w:tr>
      <w:tr>
        <w:tc>
          <w:tcPr>
            <w:tcW w:type="dxa" w:w="4320"/>
          </w:tcPr>
          <w:p>
            <w:r>
              <w:t>页数</w:t>
            </w:r>
          </w:p>
        </w:tc>
        <w:tc>
          <w:tcPr>
            <w:tcW w:type="dxa" w:w="4320"/>
          </w:tcPr>
          <w:p>
            <w:r>
              <w:t>250</w:t>
            </w:r>
          </w:p>
        </w:tc>
      </w:tr>
      <w:tr>
        <w:tc>
          <w:tcPr>
            <w:tcW w:type="dxa" w:w="4320"/>
          </w:tcPr>
          <w:p>
            <w:r>
              <w:t>价格</w:t>
            </w:r>
          </w:p>
        </w:tc>
        <w:tc>
          <w:tcPr>
            <w:tcW w:type="dxa" w:w="4320"/>
          </w:tcPr>
          <w:p>
            <w:r/>
          </w:p>
        </w:tc>
      </w:tr>
      <w:tr>
        <w:tc>
          <w:tcPr>
            <w:tcW w:type="dxa" w:w="4320"/>
          </w:tcPr>
          <w:p>
            <w:r>
              <w:t>关键词</w:t>
            </w:r>
          </w:p>
        </w:tc>
        <w:tc>
          <w:tcPr>
            <w:tcW w:type="dxa" w:w="4320"/>
          </w:tcPr>
          <w:p>
            <w:r>
              <w:t>塔那西斯·科茨-自传</w:t>
            </w:r>
          </w:p>
        </w:tc>
      </w:tr>
      <w:tr>
        <w:tc>
          <w:tcPr>
            <w:tcW w:type="dxa" w:w="4320"/>
          </w:tcPr>
          <w:p>
            <w:r>
              <w:t>分类</w:t>
            </w:r>
          </w:p>
        </w:tc>
        <w:tc>
          <w:tcPr>
            <w:tcW w:type="dxa" w:w="4320"/>
          </w:tcPr>
          <w:p>
            <w:r>
              <w:t>美洲人物传记</w:t>
            </w:r>
          </w:p>
        </w:tc>
      </w:tr>
    </w:tbl>
    <w:p/>
    <w:p>
      <w:pPr>
        <w:pStyle w:val="Heading1"/>
      </w:pPr>
      <w:r>
        <w:t>图书介绍</w:t>
      </w:r>
    </w:p>
    <w:p>
      <w:r>
        <w:t>本书是一部自传，是美国当代著名黑人作家、记者塔那西斯科茨的首部作品。他在本书中讲述了父亲保罗科茨的非凡人生经历，追忆了自己在动荡不安的马里兰州巴尔的摩市度过的童年和青少年时代，。保罗是一个出版家，致力于讲述真实的非洲文明史。科茨成长于一个环境恶劣的街区，他和其他黑人男孩一样面临各种街头诱惑，但保罗尽一切力量来让自己的孩子走正路。在父亲的引领下，科茨以写作为业，写出美国黑人内心的恐惧和愤怒。这部作品揭示了美国黑人的真实处境，反映出美国社会的深层矛盾。</w:t>
      </w:r>
    </w:p>
    <w:p/>
    <w:p>
      <w:r>
        <w:t>本书出售、求购地址：https://www.jiaokey.com/book/detail/14807271.html</w:t>
      </w:r>
    </w:p>
    <w:p>
      <w:r>
        <w:t>更多美洲人物传记图书推荐：https://www.jiaokey.com</w:t>
      </w:r>
    </w:p>
    <w:p>
      <w:r>
        <w:t>塔那西斯·科茨,邹晴 其他作品：https://www.jiaokey.com/tag/塔那西斯·科茨,邹晴.html</w:t>
      </w:r>
    </w:p>
    <w:p>
      <w:r>
        <w:t>南京：译林出版社 出版图书：https://www.jiaokey.com/tag/南京：译林出版社.html</w:t>
      </w:r>
    </w:p>
    <w:p>
      <w:r>
        <w:t>关键词搜索：https://www.jiaokey.com/tag/塔那西斯·科茨-自传.html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