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特级教师书系  高中数学“问题导学”学习策略</w:t>
      </w:r>
    </w:p>
    <w:p>
      <w:r>
        <w:rPr>
          <w:rFonts w:ascii="宋体" w:hAnsi="宋体" w:eastAsia="宋体"/>
          <w:sz w:val="24"/>
        </w:rPr>
        <w:t>黄河清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特级教师书系  高中数学“问题导学”学习策略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本书出售、求购地址：https://www.jiaokey.com/book/detail/14807215.html</w:t>
      </w:r>
    </w:p>
    <w:p>
      <w:r>
        <w:t>更多相关图书推荐：https://www.jiaokey.com</w:t>
      </w:r>
    </w:p>
    <w:p>
      <w:r>
        <w:t>黄河清 其他作品：https://www.jiaokey.com/tag/黄河清.html</w:t>
      </w:r>
    </w:p>
    <w:p>
      <w:r>
        <w:t>关键词搜索：https://www.jiaokey.com/tag/中学数学课-教学研究-高中.html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