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湖畔云庭诗文谜集丛</w:t>
      </w:r>
    </w:p>
    <w:p>
      <w:r>
        <w:rPr>
          <w:rFonts w:ascii="宋体" w:hAnsi="宋体" w:eastAsia="宋体"/>
          <w:sz w:val="24"/>
        </w:rPr>
        <w:t>朱乾坤著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湖畔云庭诗文谜集丛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978-7-5068-7598-1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《诗草》《文汇》《谜钟》三个分编集成，反映了一位退休教师的晚年生活、思想、情趣、爱好；对中青年读者的业余生活与老年删友的养生之道，都有很大启示。尤其对欲学步旧诗入门、了解传统民俗、开肩商谜思路的读者，更有一定助益。从中，也可略窥作者在青年时期，与当时著名老中年书画家，广结墨缘的往事；以及步入晚境后，深味到做一名教师的幸福。</w:t>
      </w:r>
    </w:p>
    <w:p/>
    <w:p>
      <w:r>
        <w:t>本书出售、求购地址：https://www.jiaokey.com/book/detail/14806961.html</w:t>
      </w:r>
    </w:p>
    <w:p>
      <w:r>
        <w:t>更多相关图书推荐：https://www.jiaokey.com</w:t>
      </w:r>
    </w:p>
    <w:p>
      <w:r>
        <w:t>朱乾坤著 其他作品：https://www.jiaokey.com/tag/朱乾坤著.html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