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格林图书 学画大全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格林图书 学画大全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978-7-5682-0793-5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孩子们往往会在刚会进行一些简单的活动时，拿起五颜六色的画笔，画出或弯曲或直线的线条，他们以这种游戏的方式进入绘画的世界。在这个过程中，他们的审美、手脑协调等能力会得到极大的锻炼，更重要的是，他们能够体会到满足和快乐。为了能够让孩子们更准确地...</w:t>
      </w:r>
    </w:p>
    <w:p/>
    <w:p>
      <w:r>
        <w:t>本书出售、求购地址：https://www.jiaokey.com/book/detail/14806679.html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关键词搜索：https://www.jiaokey.com/tag/绘画技法-儿童读物.html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