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44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总页数：924</w:t>
      </w:r>
    </w:p>
    <w:p>
      <w:r>
        <w:t>更多请访问教客网: www.jiaokey.com</w:t>
      </w:r>
    </w:p>
    <w:p>
      <w:r>
        <w:t>明代基本史料丛刊  文集卷  第4辑  嘉靖朝前期  44 评论地址：https://www.jiaokey.com/book/detail/14806551.html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