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书名：Python预演案例教程</w:t>
      </w:r>
    </w:p>
    <w:p>
      <w:r>
        <w:t>作者：张太红主编；冯向萍副主编</w:t>
      </w:r>
    </w:p>
    <w:p>
      <w:r>
        <w:t>出版社：</w:t>
      </w:r>
    </w:p>
    <w:p>
      <w:r>
        <w:t>出版日期：2019.08</w:t>
      </w:r>
    </w:p>
    <w:p>
      <w:r>
        <w:t>总页数：326</w:t>
      </w:r>
    </w:p>
    <w:p>
      <w:r>
        <w:t>更多请访问教客网: www.jiaokey.com</w:t>
      </w:r>
    </w:p>
    <w:p>
      <w:r>
        <w:t>Python预演案例教程 评论地址：https://www.jiaokey.com/book/detail/14806408.html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