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2019国内外电网发展分析报告</w:t>
      </w:r>
    </w:p>
    <w:p>
      <w:r>
        <w:rPr>
          <w:rFonts w:ascii="宋体" w:hAnsi="宋体" w:eastAsia="宋体"/>
          <w:sz w:val="24"/>
        </w:rPr>
        <w:t>国网能源研究院有限公司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2019国内外电网发展分析报告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9787512379695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电网-研究报告-世界-2019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国内外电网发展分析报告》是能源与电力分析年度报告系列之一。本报告主要分析了2018年以来北美、欧洲、日本、巴西、印度、非洲等主要国家和地区的经济社会概况、能源电力政策、电力供需情况、电网发展水平;针对中国电网，进一步分析了发展环境、电网投资、电网规模、网架结构、配网发展、运行交易、新发展战略等情况，总结了2018年以来中国电网的发展特点;归纳阐述了2018年以来国内外电网相关技术的重要进展情况;分析了国内外电网安全可靠性及2018年以来几次典型大停电事故的原因和启示，以期为关心电网发展的各方面人士提供借鉴和参考。</w:t>
      </w:r>
    </w:p>
    <w:p/>
    <w:p>
      <w:r>
        <w:t>本书出售、求购地址：https://www.jiaokey.com/book/detail/14806370.html</w:t>
      </w:r>
    </w:p>
    <w:p>
      <w:r>
        <w:t>更多输配电技术图书推荐：https://www.jiaokey.com</w:t>
      </w:r>
    </w:p>
    <w:p>
      <w:r>
        <w:t>国网能源研究院有限公司 其他作品：https://www.jiaokey.com/tag/国网能源研究院有限公司.html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关键词搜索：https://www.jiaokey.com/tag/电网-研究报告-世界-2019.html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