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混凝土生产与施工技术</w:t>
      </w:r>
    </w:p>
    <w:p>
      <w:r>
        <w:rPr>
          <w:rFonts w:ascii="宋体" w:hAnsi="宋体" w:eastAsia="宋体"/>
          <w:sz w:val="24"/>
        </w:rPr>
        <w:t>黄振兴著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混凝土生产与施工技术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黄振兴著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978-7-5160-2423-2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混凝土-生产工艺-混凝土施工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主要内容包括:国内装配式建筑构件生产设备的缺陷及改进思路、装配式建筑构件在绍兴永和高级中学新建工程中的应用、早期养护温度对混凝土强度发展的影响、装配式建筑构件混凝土配合比设计思路及实例、装配式建筑构件生产过程质量控制措施及现场安装施工技术等。</w:t>
      </w:r>
    </w:p>
    <w:p/>
    <w:p>
      <w:r>
        <w:t>本书出售、求购地址：https://www.jiaokey.com/book/detail/14806268.html</w:t>
      </w:r>
    </w:p>
    <w:p>
      <w:r>
        <w:t>更多相关图书推荐：https://www.jiaokey.com</w:t>
      </w:r>
    </w:p>
    <w:p>
      <w:r>
        <w:t>黄振兴著 其他作品：https://www.jiaokey.com/tag/黄振兴著.html</w:t>
      </w:r>
    </w:p>
    <w:p>
      <w:r>
        <w:t>关键词搜索：https://www.jiaokey.com/tag/混凝土-生产工艺-混凝土施工.html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