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输电线路岩土工程勘测手册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输电线路岩土工程勘测手册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9787519833954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输电线路-岩土工程-工程勘测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土力学、地基基础工程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输电线路岩土工程勘测手册》适用于输电线路工程勘测设计、施工、运行维护各阶段涉及的岩土工程勘测工作。本手册共有36章，约630页，约120万字，内容包括输电线路与岩土工程勘测的基础知识，输电线路各勘测阶段岩土工程专业的工作流程和过程控制，常用勘察测试手段的应用与要求，原体试验的应用，特殊岩土包括湿陷性土、软土、膨胀岩土、红黏土等的评价及要求，特殊地质条件包括岩溶、滑坡、崩塌、泥石流、采空区等的稳定性评价与要求及处理方法的应用，国外岩土工程勘测的管理以及勘测标准的对比，并提供了国内外岩土工程勘测的一些工程实例。</w:t>
      </w:r>
    </w:p>
    <w:p/>
    <w:p>
      <w:r>
        <w:t>本书出售、求购地址：https://www.jiaokey.com/book/detail/14806251.html</w:t>
      </w:r>
    </w:p>
    <w:p>
      <w:r>
        <w:t>更多土力学、地基基础工程图书推荐：https://www.jiaokey.com</w:t>
      </w:r>
    </w:p>
    <w:p>
      <w:r>
        <w:t>本书编委会 其他作品：https://www.jiaokey.com/tag/本书编委会.html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关键词搜索：https://www.jiaokey.com/tag/输电线路-岩土工程-工程勘测.html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