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枣阳微细粒难选原生金红石矿强化浮选分离机制</w:t>
      </w:r>
    </w:p>
    <w:p>
      <w:r>
        <w:rPr>
          <w:rFonts w:ascii="宋体" w:hAnsi="宋体" w:eastAsia="宋体"/>
          <w:sz w:val="24"/>
        </w:rPr>
        <w:t>肖巍著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枣阳微细粒难选原生金红石矿强化浮选分离机制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978-7-5024-8148-3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金红石矿床－浮游选矿－工艺优化－枣阳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枣阳原生金红石矿嵌布粒度细、共生关系复杂、易泥化等特点，导致选矿工艺流程长，选矿成本高，微细粒金红石回收低等问题。本书以枣阳原生金红石矿为研究对象，高效回收微细粒金红石为出发点，围绕降低选矿成本、消除环境污染等主题开展一系列研究工作。</w:t>
      </w:r>
    </w:p>
    <w:p/>
    <w:p>
      <w:r>
        <w:t>本书出售、求购地址：https://www.jiaokey.com/book/detail/14806028.html</w:t>
      </w:r>
    </w:p>
    <w:p>
      <w:r>
        <w:t>更多相关图书推荐：https://www.jiaokey.com</w:t>
      </w:r>
    </w:p>
    <w:p>
      <w:r>
        <w:t>肖巍著 其他作品：https://www.jiaokey.com/tag/肖巍著.html</w:t>
      </w:r>
    </w:p>
    <w:p>
      <w:r>
        <w:t>关键词搜索：https://www.jiaokey.com/tag/金红石矿床－浮游选矿－工艺优化－枣阳.html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