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癌症饮食新知</w:t>
      </w:r>
    </w:p>
    <w:p>
      <w:r>
        <w:rPr>
          <w:rFonts w:ascii="宋体" w:hAnsi="宋体" w:eastAsia="宋体"/>
          <w:sz w:val="24"/>
        </w:rPr>
        <w:t>张金坚，柳秀乖编著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癌症饮食新知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张金坚，柳秀乖编著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978-7-5184-2667-6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本专为癌症患者量身订作的饮食照护全书。介绍7色饮食疗法，提供近60道早午晚餐的食谱示范。并针对癌症患者化疗期间无食欲等困扰，提供近20道点心保健茶食谱，以加强抵抗力。本书还介绍了32种辅助中药材，让患者依据自身体质选择适合自己的中药材，提升免疫力。</w:t>
      </w:r>
    </w:p>
    <w:p/>
    <w:p>
      <w:r>
        <w:t>本书出售、求购地址：https://www.jiaokey.com/book/detail/14805868.html</w:t>
      </w:r>
    </w:p>
    <w:p>
      <w:r>
        <w:t>更多相关图书推荐：https://www.jiaokey.com</w:t>
      </w:r>
    </w:p>
    <w:p>
      <w:r>
        <w:t>张金坚，柳秀乖编著 其他作品：https://www.jiaokey.com/tag/张金坚，柳秀乖编著.html</w:t>
      </w:r>
    </w:p>
    <w:p>
      <w:r>
        <w:t>关键词搜索：https://www.jiaokey.com/tag/癌-食物疗法.html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