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本草拾趣 50味中药，带你走进有趣的本草世界</w:t>
      </w:r>
    </w:p>
    <w:p>
      <w:r>
        <w:rPr>
          <w:rFonts w:ascii="宋体" w:hAnsi="宋体" w:eastAsia="宋体"/>
          <w:sz w:val="24"/>
        </w:rPr>
        <w:t>洪钧寿，钱苏海，钱俊华主编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本草拾趣 50味中药，带你走进有趣的本草世界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洪钧寿，钱苏海，钱俊华主编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978-7-5132-6020-6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本书选取了50种植物类中药，将中药的品种、性味、功效、用法、注意事项等知识溶入其中。内容包括:宣城银杏韵最高;柿叶临书郑三绝;高僧秋梨疗消渴;桃花红娘一线牵等。</w:t>
      </w:r>
    </w:p>
    <w:p/>
    <w:p>
      <w:r>
        <w:t>本书出售、求购地址：https://www.jiaokey.com/book/detail/14805781.html</w:t>
      </w:r>
    </w:p>
    <w:p>
      <w:r>
        <w:t>更多相关图书推荐：https://www.jiaokey.com</w:t>
      </w:r>
    </w:p>
    <w:p>
      <w:r>
        <w:t>洪钧寿，钱苏海，钱俊华主编 其他作品：https://www.jiaokey.com/tag/洪钧寿，钱苏海，钱俊华主编.html</w:t>
      </w:r>
    </w:p>
    <w:p>
      <w:r>
        <w:t>关键词搜索：https://www.jiaokey.com/tag/中药学-基本知识.html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