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生命智能课程直击</w:t>
      </w:r>
    </w:p>
    <w:p>
      <w:r>
        <w:rPr>
          <w:rFonts w:ascii="宋体" w:hAnsi="宋体" w:eastAsia="宋体"/>
          <w:sz w:val="24"/>
        </w:rPr>
        <w:t>顾晓英编著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生命智能课程直击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978-7-5671-3823-0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人工智能-高等学校-教材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采用“项链模式”教学，打通理工科和社会学、经济学、艺术、哲学等多个学科的分野，帮助大学生在了解人工智能科学知识的同时，深入思考人工智能的本质、内涵和特征，在人工智能当代运用的场景中，把握人工智能的未来发展方向，放飞学生的创造力与想象力，帮助学生实现对人工智能技术和人类自身的跨学科认知。</w:t>
      </w:r>
    </w:p>
    <w:p/>
    <w:p>
      <w:r>
        <w:t>本书出售、求购地址：https://www.jiaokey.com/book/detail/14805454.html</w:t>
      </w:r>
    </w:p>
    <w:p>
      <w:r>
        <w:t>更多相关图书推荐：https://www.jiaokey.com</w:t>
      </w:r>
    </w:p>
    <w:p>
      <w:r>
        <w:t>顾晓英编著 其他作品：https://www.jiaokey.com/tag/顾晓英编著.html</w:t>
      </w:r>
    </w:p>
    <w:p>
      <w:r>
        <w:t>关键词搜索：https://www.jiaokey.com/tag/人工智能-高等学校-教材.html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