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旌德植物图鉴</w:t>
      </w:r>
    </w:p>
    <w:p>
      <w:r>
        <w:rPr>
          <w:rFonts w:ascii="宋体" w:hAnsi="宋体" w:eastAsia="宋体"/>
          <w:sz w:val="24"/>
        </w:rPr>
        <w:t>尹华宝等主编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旌德植物图鉴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尹华宝等主编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978-7-5664-1909-5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98.00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野生植物-旌德县-图谱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书分为两部分，第一部分重点介绍国家重点保护、在旌德地区有分布的农业野生植物资源；第二部分介绍其他农业野生植物资源。本书重点收录了600余种具有经济、药用、农业产业调整等用途的农业野生植物物种，每种植物物种均包含中文名、学名、中文别名、英文名、分类地位及原色图谱等相关内容。本书图文并茂，可读性较强，可作为从事农林等相关专业的研究人员和管理人员的参考用书，也适合广大植物爱好者阅读。</w:t>
      </w:r>
    </w:p>
    <w:p/>
    <w:p>
      <w:r>
        <w:t>本书出售、求购地址：https://www.jiaokey.com/book/detail/14805278.html</w:t>
      </w:r>
    </w:p>
    <w:p>
      <w:r>
        <w:t>更多相关图书推荐：https://www.jiaokey.com</w:t>
      </w:r>
    </w:p>
    <w:p>
      <w:r>
        <w:t>尹华宝等主编 其他作品：https://www.jiaokey.com/tag/尹华宝等主编.html</w:t>
      </w:r>
    </w:p>
    <w:p>
      <w:r>
        <w:t>关键词搜索：https://www.jiaokey.com/tag/野生植物-旌德县-图谱.html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