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中国节能节电分析报告  2019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中国节能节电分析报告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9787519832117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节电-研究报告-中国-2019-节能-研究报告-中国-2019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能源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对我国2018年面临的节能形势、出台的节能政策措施及全社会节能节电成效进行深入分析和总结，并重点分析工业、建筑、交通运输领域的运行情况、能源电力消费情况、能耗电耗指标变动情况及主要节能节电措施和成效。</w:t>
      </w:r>
    </w:p>
    <w:p/>
    <w:p>
      <w:r>
        <w:t>本书出售、求购地址：https://www.jiaokey.com/book/detail/14805192.html</w:t>
      </w:r>
    </w:p>
    <w:p>
      <w:r>
        <w:t>更多能源图书推荐：https://www.jiaokey.com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关键词搜索：https://www.jiaokey.com/tag/节电-研究报告-中国-2019-节能-研究报告-中国-2019.html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